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1913-1914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1913-1914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本书出售、求购地址：https://www.jiaokey.com/book/detail/40204130.html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1913-1914.html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