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1919-1920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1919-1920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本书出售、求购地址：https://www.jiaokey.com/book/detail/40204061.html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1919-1920.html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