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 A L’ETUDE DES POISSONS DES EAUX DOUCES TONKINOISES</w:t>
      </w:r>
    </w:p>
    <w:p>
      <w:r>
        <w:rPr>
          <w:rFonts w:ascii="宋体" w:hAnsi="宋体" w:eastAsia="宋体"/>
          <w:sz w:val="24"/>
        </w:rPr>
        <w:t>P.CHEVEY  J.LEMASSON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 A L’ETUDE DES POISSONS DES EAUX DOUCES TONKINOISES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P.CHEVEY  J.LEMASSON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本书出售、求购地址：https://www.jiaokey.com/book/detail/40203986.html</w:t>
      </w:r>
    </w:p>
    <w:p>
      <w:r>
        <w:t>更多相关图书推荐：https://www.jiaokey.com</w:t>
      </w:r>
    </w:p>
    <w:p>
      <w:r>
        <w:t>P.CHEVEY  J.LEMASSON 其他作品：https://www.jiaokey.com/tag/P.CHEVEY  J.LEMASSON.html</w:t>
      </w:r>
    </w:p>
    <w:p>
      <w:r>
        <w:t>关键词搜索：https://www.jiaokey.com/tag/CONTRIBUTION A L’ETUDE DES POISSONS DES EAUX DOUCES TONKINOISES.html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