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书名：养鱼学总论  （新版）</w:t>
      </w:r>
    </w:p>
    <w:p>
      <w:r>
        <w:t>作者：川本信之编</w:t>
      </w:r>
    </w:p>
    <w:p>
      <w:r>
        <w:t>出版社：恒星社厚生阁</w:t>
      </w:r>
    </w:p>
    <w:p>
      <w:r>
        <w:t>出版日期：昭和42年6月</w:t>
      </w:r>
    </w:p>
    <w:p>
      <w:r>
        <w:t>总页数：695</w:t>
      </w:r>
    </w:p>
    <w:p>
      <w:r>
        <w:t>更多请访问教客网: www.jiaokey.com</w:t>
      </w:r>
    </w:p>
    <w:p>
      <w:r>
        <w:t>养鱼学总论  （新版） 评论地址：https://www.jiaokey.com/book/detail/40203972.html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