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鱼类の化学感觉と摂铒促进物质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鱼类の化学感觉と摂铒促进物质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本书出售、求购地址：https://www.jiaokey.com/book/detail/40203965.html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恒星社厚生阁刊 出版图书：https://www.jiaokey.com/tag/恒星社厚生阁刊.html</w:t>
      </w:r>
    </w:p>
    <w:p>
      <w:r>
        <w:t>关键词搜索：https://www.jiaokey.com/tag/鱼类の化学感觉と摂铒促进物质.html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