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有毒プランクトン：発生·作用机构·毒成分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有毒プランクトン：発生·作用机构·毒成分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本书出售、求购地址：https://www.jiaokey.com/book/detail/40203964.html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恒星社厚生阁刊 出版图书：https://www.jiaokey.com/tag/恒星社厚生阁刊.html</w:t>
      </w:r>
    </w:p>
    <w:p>
      <w:r>
        <w:t>关键词搜索：https://www.jiaokey.com/tag/有毒プランクトン：発生·作用机构·毒成分.html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