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MODELS IN OPERATIONS MANAGEMENT：A COMPUTER-AUGMENTED SYSTEM 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MODELS IN OPERATIONS MANAGEMENT：A COMPUTER-AUGMENTED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本书出售、求购地址：https://www.jiaokey.com/book/detail/40203915.html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关键词搜索：https://www.jiaokey.com/tag/COMPUTER MODELS IN OPERATIONS MANAGEMENT：A COMPUTER-AUGMENTED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