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TOMORROW IS OUR PERMANENT ADDRESS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TOMORROW IS OUR PERMANENT ADDRESS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本书出售、求购地址：https://www.jiaokey.com/book/detail/40203908.html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关键词搜索：https://www.jiaokey.com/tag/TOMORROW IS OUR PERMANENT ADDRESS.html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