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PLANNING GLOSSARIES 4 GLOSSARY OF LAND RESOURCES</w:t>
      </w:r>
    </w:p>
    <w:p>
      <w:r>
        <w:rPr>
          <w:rFonts w:ascii="宋体" w:hAnsi="宋体" w:eastAsia="宋体"/>
          <w:sz w:val="24"/>
        </w:rPr>
        <w:t>GORDON LOGIE R.I.B.A. M.R.T.P.I.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PLANNING GLOSSARIES 4 GLOSSARY OF LAND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LOGIE R.I.B.A. M.R.T.P.I.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本书出售、求购地址：https://www.jiaokey.com/book/detail/40203897.html</w:t>
      </w:r>
    </w:p>
    <w:p>
      <w:r>
        <w:t>更多相关图书推荐：https://www.jiaokey.com</w:t>
      </w:r>
    </w:p>
    <w:p>
      <w:r>
        <w:t>GORDON LOGIE R.I.B.A. M.R.T.P.I. 其他作品：https://www.jiaokey.com/tag/GORDON LOGIE R.I.B.A. M.R.T.P.I..html</w:t>
      </w:r>
    </w:p>
    <w:p>
      <w:r>
        <w:t>关键词搜索：https://www.jiaokey.com/tag/INTERNATIONAL PLANNING GLOSSARIES 4 GLOSSARY OF LAND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