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UCLA FORUM IN MEDICAL SCIENCES  NUMBER 25  DEVELOPMENTAL IMMUNOLOGY：CLINICAL PROBLEMS AND AGING</w:t>
      </w:r>
    </w:p>
    <w:p>
      <w:r>
        <w:rPr>
          <w:rFonts w:ascii="宋体" w:hAnsi="宋体" w:eastAsia="宋体"/>
          <w:sz w:val="24"/>
        </w:rPr>
        <w:t>EDWIN L.COOPER  MARY A.B.BRAZIER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UCLA FORUM IN MEDICAL SCIENCES  NUMBER 25  DEVELOPMENTAL IMMUNOLOGY：CLINICAL PROBLEMS AND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L.COOPER  MARY A.B.BRAZIER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本书出售、求购地址：https://www.jiaokey.com/book/detail/40203890.html</w:t>
      </w:r>
    </w:p>
    <w:p>
      <w:r>
        <w:t>更多相关图书推荐：https://www.jiaokey.com</w:t>
      </w:r>
    </w:p>
    <w:p>
      <w:r>
        <w:t>EDWIN L.COOPER  MARY A.B.BRAZIER 其他作品：https://www.jiaokey.com/tag/EDWIN L.COOPER  MARY A.B.BRAZIER.html</w:t>
      </w:r>
    </w:p>
    <w:p>
      <w:r>
        <w:t>ACADEMIC PRESS 出版图书：https://www.jiaokey.com/tag/ACADEMIC PRESS.html</w:t>
      </w:r>
    </w:p>
    <w:p>
      <w:r>
        <w:t>关键词搜索：https://www.jiaokey.com/tag/UCLA FORUM IN MEDICAL SCIENCES  NUMBER 25  DEVELOPMENTAL IMMUNOLOGY：CLINICAL PROBLEMS AND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