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MBL LECTURES IN BIOLOGY  VOLUME 4  ENERGETICS AND TRANSPORT IN AQUATIC PLANTS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MBL LECTURES IN BIOLOGY  VOLUME 4  ENERGETICS AND TRANSPORT IN AQUATIC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本书出售、求购地址：https://www.jiaokey.com/book/detail/40203888.html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关键词搜索：https://www.jiaokey.com/tag/MBL LECTURES IN BIOLOGY  VOLUME 4  ENERGETICS AND TRANSPORT IN AQUATIC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