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ANALYTICAL CHEMISTRY 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ANALYTICAL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本书出售、求购地址：https://www.jiaokey.com/book/detail/40203886.html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关键词搜索：https://www.jiaokey.com/tag/FUNDAMENTALS OF ANALYTICAL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