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WHAT EVERY ENGINEER SHOULD KNOW ABOUT ENGINEERING INFORMATION RESOURCES</w:t>
      </w:r>
    </w:p>
    <w:p>
      <w:r>
        <w:rPr>
          <w:rFonts w:ascii="宋体" w:hAnsi="宋体" w:eastAsia="宋体"/>
          <w:sz w:val="24"/>
        </w:rPr>
        <w:t>MARCEL DEKKER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WHAT EVERY ENGINEER SHOULD KNOW ABOUT ENGINEERING INFORMATION RESOURCES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MARCEL DEKKER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本书出售、求购地址：https://www.jiaokey.com/book/detail/40203873.html</w:t>
      </w:r>
    </w:p>
    <w:p>
      <w:r>
        <w:t>更多相关图书推荐：https://www.jiaokey.com</w:t>
      </w:r>
    </w:p>
    <w:p>
      <w:r>
        <w:t>MARCEL DEKKER 其他作品：https://www.jiaokey.com/tag/MARCEL DEKKER.html</w:t>
      </w:r>
    </w:p>
    <w:p>
      <w:r>
        <w:t>INC 出版图书：https://www.jiaokey.com/tag/INC.html</w:t>
      </w:r>
    </w:p>
    <w:p>
      <w:r>
        <w:t>关键词搜索：https://www.jiaokey.com/tag/WHAT EVERY ENGINEER SHOULD KNOW ABOUT ENGINEERING INFORMATION RESOURCES.html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