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8  KNOWLEDGE IN DEPTH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8  KNOWLEDGE IN DEPTH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本书出售、求购地址：https://www.jiaokey.com/book/detail/40203860.html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8  KNOWLEDGE IN DEPTH.html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