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6  KNOWLEDGE IN DEPTH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6  KNOWLEDGE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本书出售、求购地址：https://www.jiaokey.com/book/detail/40203858.html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6  KNOWLEDGE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