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2  KNOWLEDGE IN DEPTH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2  KNOWLEDGE IN DEPTH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本书出售、求购地址：https://www.jiaokey.com/book/detail/40203854.html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2  KNOWLEDGE IN DEPTH.html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