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12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本书出售、求购地址：https://www.jiaokey.com/book/detail/40203849.html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关键词搜索：https://www.jiaokey.com/tag/BRITANNICA JUNIOR ENCYCLOPAEDIA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