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BRITANNICA JUNIOR ENCYCLOPAEDIA 8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BRITANNICA JUNIOR ENCYCLOPAEDIA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本书出售、求购地址：https://www.jiaokey.com/book/detail/40203845.html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关键词搜索：https://www.jiaokey.com/tag/BRITANNICA JUNIOR ENCYCLOPAEDIA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