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1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本书出售、求购地址：https://www.jiaokey.com/book/detail/40203838.html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关键词搜索：https://www.jiaokey.com/tag/BRITANNICA JUNIOR ENCYCLOPAEDIA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