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ENCYCLOPAEDIA BRITANNICA  15TH EDITION  VOLUME 12  KNOWLEDGE IN DEPTH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ENCYCLOPAEDIA BRITANNICA  15TH EDITION  VOLUME 12  KNOWLEDGE IN DEPTH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本书出售、求购地址：https://www.jiaokey.com/book/detail/40203832.html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 出版图书：https://www.jiaokey.com/tag/INC.html</w:t>
      </w:r>
    </w:p>
    <w:p>
      <w:r>
        <w:t>关键词搜索：https://www.jiaokey.com/tag/THE NEW ENCYCLOPAEDIA BRITANNICA  15TH EDITION  VOLUME 12  KNOWLEDGE IN DEPTH.html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