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5  READY REFERENCE AND INDEX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5  READY REFERENCE AND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本书出售、求购地址：https://www.jiaokey.com/book/detail/40203828.html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5  READY REFERENCE AND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