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4  READY REFERENCE AND INDEX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4  READY REFERENCE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本书出售、求购地址：https://www.jiaokey.com/book/detail/40203827.html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4  READY REFERENCE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