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 15TH EDITION  VOLUME 2  READY REFERENCE AND INDEX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 15TH EDITION  VOLUME 2  READY REFERENCE AND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本书出售、求购地址：https://www.jiaokey.com/book/detail/40203825.html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关键词搜索：https://www.jiaokey.com/tag/THE NEW ENCYCLOPAEDIA BRITANNICA  15TH EDITION  VOLUME 2  READY REFERENCE AND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