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TOXICITY TESTING USING MICROORGANISME 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TOXICITY TESTING USING MICROORGANISME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本书出售、求购地址：https://www.jiaokey.com/book/detail/40203820.html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关键词搜索：https://www.jiaokey.com/tag/TOXICITY TESTING USING MICROORGANISME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