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VITAMIN ASSAY  FOURTH EDITION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VITAMIN ASSAY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本书出售、求购地址：https://www.jiaokey.com/book/detail/40203811.html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关键词搜索：https://www.jiaokey.com/tag/METHODS OF VITAMIN ASSAY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