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AZOLLA AS A GREEN MANURE：USE AND MANAGEMENT IN CROP PRODUCTION</w:t>
      </w:r>
    </w:p>
    <w:p>
      <w:r>
        <w:rPr>
          <w:rFonts w:ascii="宋体" w:hAnsi="宋体" w:eastAsia="宋体"/>
          <w:sz w:val="24"/>
        </w:rPr>
        <w:t>THOMAS A.LUMPKIN  DONALD L.PLUCKNETT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AZOLLA AS A GREEN MANURE：USE AND MANAGEMENT IN CROP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A.LUMPKIN  DONALD L.PLUCKNETT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本书出售、求购地址：https://www.jiaokey.com/book/detail/40203789.html</w:t>
      </w:r>
    </w:p>
    <w:p>
      <w:r>
        <w:t>更多相关图书推荐：https://www.jiaokey.com</w:t>
      </w:r>
    </w:p>
    <w:p>
      <w:r>
        <w:t>THOMAS A.LUMPKIN  DONALD L.PLUCKNETT 其他作品：https://www.jiaokey.com/tag/THOMAS A.LUMPKIN  DONALD L.PLUCKNETT.html</w:t>
      </w:r>
    </w:p>
    <w:p>
      <w:r>
        <w:t>关键词搜索：https://www.jiaokey.com/tag/AZOLLA AS A GREEN MANURE：USE AND MANAGEMENT IN CROP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