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MICROBIOLOGY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本书出售、求购地址：https://www.jiaokey.com/book/detail/40203744.html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关键词搜索：https://www.jiaokey.com/tag/LABORATORY EXPERIMENTS IN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