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大学英语重点语法14讲</w:t>
      </w:r>
    </w:p>
    <w:p>
      <w:r>
        <w:rPr>
          <w:rFonts w:ascii="宋体" w:hAnsi="宋体" w:eastAsia="宋体"/>
          <w:sz w:val="24"/>
        </w:rPr>
        <w:t>李光生主编  王爱琴  罗宪乐  诸葛瑞瑛副主编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大学英语重点语法14讲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李光生主编  王爱琴  罗宪乐  诸葛瑞瑛副主编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本书出售、求购地址：https://www.jiaokey.com/book/detail/40203203.html</w:t>
      </w:r>
    </w:p>
    <w:p>
      <w:r>
        <w:t>更多相关图书推荐：https://www.jiaokey.com</w:t>
      </w:r>
    </w:p>
    <w:p>
      <w:r>
        <w:t>李光生主编  王爱琴  罗宪乐  诸葛瑞瑛副主编 其他作品：https://www.jiaokey.com/tag/李光生主编  王爱琴  罗宪乐  诸葛瑞瑛副主编.html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关键词搜索：https://www.jiaokey.com/tag/大学英语重点语法14讲.html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