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HATCHERY MANUAL FOR THE COMMON，CHINESE AND INDIAN MAJOR CARPS</w:t>
      </w:r>
    </w:p>
    <w:p>
      <w:r>
        <w:rPr>
          <w:rFonts w:ascii="宋体" w:hAnsi="宋体" w:eastAsia="宋体"/>
          <w:sz w:val="24"/>
        </w:rPr>
        <w:t>V.G.JHINGRAN R.S.V.PULLIN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HATCHERY MANUAL FOR THE COMMON，CHINESE AND INDIAN MAJOR CARPS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V.G.JHINGRAN R.S.V.PULLIN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本书出售、求购地址：https://www.jiaokey.com/book/detail/40203153.html</w:t>
      </w:r>
    </w:p>
    <w:p>
      <w:r>
        <w:t>更多相关图书推荐：https://www.jiaokey.com</w:t>
      </w:r>
    </w:p>
    <w:p>
      <w:r>
        <w:t>V.G.JHINGRAN R.S.V.PULLIN 其他作品：https://www.jiaokey.com/tag/V.G.JHINGRAN R.S.V.PULLIN.html</w:t>
      </w:r>
    </w:p>
    <w:p>
      <w:r>
        <w:t>关键词搜索：https://www.jiaokey.com/tag/A HATCHERY MANUAL FOR THE COMMON，CHINESE AND INDIAN MAJOR CARPS.html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