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SCENIC WONDERS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SCENIC WONDERS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本书出售、求购地址：https://www.jiaokey.com/book/detail/40203145.html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关键词搜索：https://www.jiaokey.com/tag/60 SCENIC WONDERS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