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BEGINNERS B STUDENTS’S BOOK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BEGINNERS B STUDENTS’S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本书出售、求购地址：https://www.jiaokey.com/book/detail/40203135.html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关键词搜索：https://www.jiaokey.com/tag/MAINLINE BEGINNERS B STUDENTS’S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