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TOXICITY OF PESTICIDES TO FISH VOLUME 1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TOXICITY OF PESTICIDES TO FISH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本书出售、求购地址：https://www.jiaokey.com/book/detail/40203122.html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关键词搜索：https://www.jiaokey.com/tag/TOXICITY OF PESTICIDES TO FISH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