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 PROBLEMS OF CONFLICT AND MANAGEMENT OF FISHERIES IN SOUTHEAST ASIA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 PROBLEMS OF CONFLICT AND MANAGEMENT OF FISHERIES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本书出售、求购地址：https://www.jiaokey.com/book/detail/40203107.html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关键词搜索：https://www.jiaokey.com/tag/LAW OF THE SEA PROBLEMS OF CONFLICT AND MANAGEMENT OF FISHERIES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