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BIBLIOGRAPHY OF RICE-FISH CULTURE</w:t>
      </w:r>
    </w:p>
    <w:p>
      <w:r>
        <w:rPr>
          <w:rFonts w:ascii="宋体" w:hAnsi="宋体" w:eastAsia="宋体"/>
          <w:sz w:val="24"/>
        </w:rPr>
        <w:t>ROSALINDA M.TEMPROSA AND ZIAD H.SHEHADEH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BIBLIOGRAPHY OF RICE-FISH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ROSALINDA M.TEMPROSA AND ZIAD H.SHEHADEH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本书出售、求购地址：https://www.jiaokey.com/book/detail/40203097.html</w:t>
      </w:r>
    </w:p>
    <w:p>
      <w:r>
        <w:t>更多相关图书推荐：https://www.jiaokey.com</w:t>
      </w:r>
    </w:p>
    <w:p>
      <w:r>
        <w:t>ROSALINDA M.TEMPROSA AND ZIAD H.SHEHADEH 其他作品：https://www.jiaokey.com/tag/ROSALINDA M.TEMPROSA AND ZIAD H.SHEHADEH.html</w:t>
      </w:r>
    </w:p>
    <w:p>
      <w:r>
        <w:t>关键词搜索：https://www.jiaokey.com/tag/PRELIMINARY BIBLIOGRAPHY OF RICE-FISH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