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RESTON ENCYCLOPEDIA OF BIOMEDICAL ENGINEERING TERMS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RESTON ENCYCLOPEDIA OF BIOMEDICAL ENGINEERING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本书出售、求购地址：https://www.jiaokey.com/book/detail/40203002.html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关键词搜索：https://www.jiaokey.com/tag/THE RESTON ENCYCLOPEDIA OF BIOMEDICAL ENGINEERING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