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IMPROVEMENT OF BIOLOGY TEACHING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IMPROVEMENT OF BIOLOGY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本书出售、求购地址：https://www.jiaokey.com/book/detail/40202974.html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关键词搜索：https://www.jiaokey.com/tag/THE IMPROVEMENT OF BIOLOGY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