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ECOLOGY 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ECOLOGY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本书出售、求购地址：https://www.jiaokey.com/book/detail/40202969.html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关键词搜索：https://www.jiaokey.com/tag/ELEMENTS OF ECOLOGY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