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WESTERN CULTURAL CRITICISM：A READER</w:t>
      </w:r>
    </w:p>
    <w:p>
      <w:r>
        <w:rPr>
          <w:rFonts w:ascii="宋体" w:hAnsi="宋体" w:eastAsia="宋体"/>
          <w:sz w:val="24"/>
        </w:rPr>
        <w:t>王晓路  石坚  肖薇编著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WESTERN CULTURAL CRITICISM：A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王晓路  石坚  肖薇编著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本书出售、求购地址：https://www.jiaokey.com/book/detail/40202943.html</w:t>
      </w:r>
    </w:p>
    <w:p>
      <w:r>
        <w:t>更多相关图书推荐：https://www.jiaokey.com</w:t>
      </w:r>
    </w:p>
    <w:p>
      <w:r>
        <w:t>王晓路  石坚  肖薇编著 其他作品：https://www.jiaokey.com/tag/王晓路  石坚  肖薇编著.html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关键词搜索：https://www.jiaokey.com/tag/CONTEMPORARY WESTERN CULTURAL CRITICISM：A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