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MANAGEMENT</w:t>
      </w:r>
    </w:p>
    <w:p>
      <w:r>
        <w:rPr>
          <w:rFonts w:ascii="宋体" w:hAnsi="宋体" w:eastAsia="宋体"/>
          <w:sz w:val="24"/>
        </w:rPr>
        <w:t>PETER L.BERNSTEIN ASWATH DAMODARAN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L.BERNSTEIN ASWATH DAMODARAN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本书出售、求购地址：https://www.jiaokey.com/book/detail/40202375.html</w:t>
      </w:r>
    </w:p>
    <w:p>
      <w:r>
        <w:t>更多相关图书推荐：https://www.jiaokey.com</w:t>
      </w:r>
    </w:p>
    <w:p>
      <w:r>
        <w:t>PETER L.BERNSTEIN ASWATH DAMODARAN 其他作品：https://www.jiaokey.com/tag/PETER L.BERNSTEIN ASWATH DAMODARAN.html</w:t>
      </w:r>
    </w:p>
    <w:p>
      <w:r>
        <w:t>关键词搜索：https://www.jiaokey.com/tag/INVESTMENT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