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ACUTE ZONAL OCCULT OUTER RETINOPATHY DONDERS LECTURE:THE NETHERLANDS OPHTHALMOLOGICAL SOCIETY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ACUTE ZONAL OCCULT OUTER RETINOPATHY DONDERS LECTURE:THE NETHERLANDS OPHTHALMOLOGICAL SOCIETY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本书出售、求购地址：https://www.jiaokey.com/book/detail/40202238.html</w:t>
      </w:r>
    </w:p>
    <w:p>
      <w:r>
        <w:t>更多相关图书推荐：https://www.jiaokey.com</w:t>
      </w:r>
    </w:p>
    <w:p>
      <w:r>
        <w:t>关键词搜索：https://www.jiaokey.com/tag/ACUTE ZONAL OCCULT OUTER RETINOPATHY DONDERS LECTURE:THE NETHERLANDS OPHTHALMOLOGICAL SOCIETY.html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