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OBSERVATION OF SUSPECTED CHOROIDAL AND CILIARY BODY MELANOMAS FOR EVIDENCE OF GROWTH PRIOR TO ENUCLEATION</w:t>
      </w:r>
    </w:p>
    <w:p>
      <w:r>
        <w:rPr>
          <w:rFonts w:ascii="宋体" w:hAnsi="宋体" w:eastAsia="宋体"/>
          <w:sz w:val="24"/>
        </w:rPr>
        <w:t>MD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OBSERVATION OF SUSPECTED CHOROIDAL AND CILIARY BODY MELANOMAS FOR EVIDENCE OF GROWTH PRIOR TO ENUCLEATION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本书出售、求购地址：https://www.jiaokey.com/book/detail/40202234.html</w:t>
      </w:r>
    </w:p>
    <w:p>
      <w:r>
        <w:t>更多相关图书推荐：https://www.jiaokey.com</w:t>
      </w:r>
    </w:p>
    <w:p>
      <w:r>
        <w:t>MD 其他作品：https://www.jiaokey.com/tag/MD.html</w:t>
      </w:r>
    </w:p>
    <w:p>
      <w:r>
        <w:t>关键词搜索：https://www.jiaokey.com/tag/OBSERVATION OF SUSPECTED CHOROIDAL AND CILIARY BODY MELANOMAS FOR EVIDENCE OF GROWTH PRIOR TO ENUCLEATION.html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