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DIFFUSE UNILATERAL SUBACUTE NEURORETINITIS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DIFFUSE UNILATERAL SUBACUTE NEURORETINITIS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本书出售、求购地址：https://www.jiaokey.com/book/detail/40202233.html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关键词搜索：https://www.jiaokey.com/tag/DIFFUSE UNILATERAL SUBACUTE NEURORETINITIS.html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