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书名：决策支持系统开发的进步  一般系统理论</w:t>
      </w:r>
    </w:p>
    <w:p>
      <w:r>
        <w:t>作者：陈晓红  [日本]高原康彦  柴直树著</w:t>
      </w:r>
    </w:p>
    <w:p>
      <w:r>
        <w:t>出版社：经济科学出版社</w:t>
      </w:r>
    </w:p>
    <w:p>
      <w:r>
        <w:t>出版日期：2003</w:t>
      </w:r>
    </w:p>
    <w:p>
      <w:r>
        <w:t>总页数：306</w:t>
      </w:r>
    </w:p>
    <w:p>
      <w:r>
        <w:t>更多请访问教客网: www.jiaokey.com</w:t>
      </w:r>
    </w:p>
    <w:p>
      <w:r>
        <w:t>决策支持系统开发的进步  一般系统理论 评论地址：https://www.jiaokey.com/book/detail/40202117.html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