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UNIX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UNIX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本书出售、求购地址：https://www.jiaokey.com/book/detail/40202100.html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关键词搜索：https://www.jiaokey.com/tag/INTRODUCTION TO UNIX.html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