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OBJECT-ORIENTED PROGRAMMING WITH JAVA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OBJECT-ORIENTED PROGRAMMING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关键词搜索：https://www.jiaokey.com/tag/AN INTRODUCTION TO OBJECT-ORIENTED PROGRAMMING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