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MATH CLASS LIBRARY  PERMUTATIONS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MATH CLASS LIBRARY  PERMUTATIONS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关键词搜索：https://www.jiaokey.com/tag/C++ MATH CLASS LIBRARY  PERMUTATIONS.html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