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北京市外语广播讲座  法国文学选读  上  法文</w:t>
      </w:r>
    </w:p>
    <w:p>
      <w:r>
        <w:rPr>
          <w:rFonts w:ascii="宋体" w:hAnsi="宋体" w:eastAsia="宋体"/>
          <w:sz w:val="24"/>
        </w:rPr>
        <w:t>桂裕芳，袁树仁编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北京市外语广播讲座  法国文学选读  上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桂裕芳，袁树仁编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本书出售、求购地址：https://www.jiaokey.com/book/detail/40202083.html</w:t>
      </w:r>
    </w:p>
    <w:p>
      <w:r>
        <w:t>更多相关图书推荐：https://www.jiaokey.com</w:t>
      </w:r>
    </w:p>
    <w:p>
      <w:r>
        <w:t>桂裕芳，袁树仁编 其他作品：https://www.jiaokey.com/tag/桂裕芳，袁树仁编.html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关键词搜索：https://www.jiaokey.com/tag/北京市外语广播讲座  法国文学选读  上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