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BEC模拟习题集及解析  中级</w:t>
      </w:r>
    </w:p>
    <w:p>
      <w:r>
        <w:rPr>
          <w:rFonts w:ascii="宋体" w:hAnsi="宋体" w:eastAsia="宋体"/>
          <w:sz w:val="24"/>
        </w:rPr>
        <w:t>JAKE ALLSOP TRICIA ASPINALL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BEC模拟习题集及解析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JAKE ALLSOP TRICIA ASPINALL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本书出售、求购地址：https://www.jiaokey.com/book/detail/40201990.html</w:t>
      </w:r>
    </w:p>
    <w:p>
      <w:r>
        <w:t>更多相关图书推荐：https://www.jiaokey.com</w:t>
      </w:r>
    </w:p>
    <w:p>
      <w:r>
        <w:t>JAKE ALLSOP TRICIA ASPINALL 其他作品：https://www.jiaokey.com/tag/JAKE ALLSOP TRICIA ASPINALL.html</w:t>
      </w:r>
    </w:p>
    <w:p>
      <w:r>
        <w:t>人民教育出版社 出版图书：https://www.jiaokey.com/tag/人民教育出版社.html</w:t>
      </w:r>
    </w:p>
    <w:p>
      <w:r>
        <w:t>关键词搜索：https://www.jiaokey.com/tag/BEC模拟习题集及解析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