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  影印版</w:t>
      </w:r>
    </w:p>
    <w:p>
      <w:r>
        <w:rPr>
          <w:rFonts w:ascii="宋体" w:hAnsi="宋体" w:eastAsia="宋体"/>
          <w:sz w:val="24"/>
        </w:rPr>
        <w:t>Pradeep P.Phule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Pradeep P.Phule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本书出售、求购地址：https://www.jiaokey.com/book/detail/40201982.html</w:t>
      </w:r>
    </w:p>
    <w:p>
      <w:r>
        <w:t>更多相关图书推荐：https://www.jiaokey.com</w:t>
      </w:r>
    </w:p>
    <w:p>
      <w:r>
        <w:t>Pradeep P.Phule 其他作品：https://www.jiaokey.com/tag/Pradeep P.Phule.html</w:t>
      </w:r>
    </w:p>
    <w:p>
      <w:r>
        <w:t>清华大学出版社 出版图书：https://www.jiaokey.com/tag/清华大学出版社.html</w:t>
      </w:r>
    </w:p>
    <w:p>
      <w:r>
        <w:t>关键词搜索：https://www.jiaokey.com/tag/材料科学与工程基础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