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NEMATODES IN THE HOME GARDEN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NEMATODES IN THE HOME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本书出售、求购地址：https://www.jiaokey.com/book/detail/40201122.html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关键词搜索：https://www.jiaokey.com/tag/CONTROLLING NEMATODES IN THE HOME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